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4D" w:rsidRDefault="006D38F0">
      <w:pPr>
        <w:pStyle w:val="1"/>
        <w:rPr>
          <w:lang w:eastAsia="ko-KR"/>
        </w:rPr>
      </w:pPr>
      <w:r>
        <w:rPr>
          <w:lang w:eastAsia="ko-KR"/>
        </w:rPr>
        <w:t>세미나</w:t>
      </w:r>
      <w:r>
        <w:rPr>
          <w:lang w:eastAsia="ko-KR"/>
        </w:rPr>
        <w:t xml:space="preserve"> </w:t>
      </w:r>
      <w:r>
        <w:rPr>
          <w:lang w:eastAsia="ko-KR"/>
        </w:rPr>
        <w:t>참가</w:t>
      </w:r>
      <w:r>
        <w:rPr>
          <w:lang w:eastAsia="ko-KR"/>
        </w:rPr>
        <w:t xml:space="preserve"> </w:t>
      </w:r>
      <w:r>
        <w:rPr>
          <w:lang w:eastAsia="ko-KR"/>
        </w:rPr>
        <w:t>신청서</w:t>
      </w:r>
    </w:p>
    <w:p w:rsidR="00E34E4D" w:rsidRDefault="006D38F0">
      <w:pPr>
        <w:pStyle w:val="21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세미나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>세미나</w:t>
      </w:r>
      <w:r>
        <w:rPr>
          <w:lang w:eastAsia="ko-KR"/>
        </w:rPr>
        <w:t xml:space="preserve"> </w:t>
      </w:r>
      <w:r>
        <w:rPr>
          <w:lang w:eastAsia="ko-KR"/>
        </w:rPr>
        <w:t>명</w:t>
      </w:r>
      <w:r>
        <w:rPr>
          <w:lang w:eastAsia="ko-KR"/>
        </w:rPr>
        <w:t xml:space="preserve">: </w:t>
      </w:r>
      <w:r>
        <w:rPr>
          <w:lang w:eastAsia="ko-KR"/>
        </w:rPr>
        <w:t>유럽</w:t>
      </w:r>
      <w:r>
        <w:rPr>
          <w:lang w:eastAsia="ko-KR"/>
        </w:rPr>
        <w:t xml:space="preserve"> </w:t>
      </w:r>
      <w:r>
        <w:rPr>
          <w:lang w:eastAsia="ko-KR"/>
        </w:rPr>
        <w:t>무선기기지침</w:t>
      </w:r>
      <w:r>
        <w:rPr>
          <w:lang w:eastAsia="ko-KR"/>
        </w:rPr>
        <w:t>(CE/RED)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사이버보안</w:t>
      </w:r>
      <w:r>
        <w:rPr>
          <w:lang w:eastAsia="ko-KR"/>
        </w:rPr>
        <w:t xml:space="preserve">(Cybersecurity) </w:t>
      </w:r>
      <w:r>
        <w:rPr>
          <w:lang w:eastAsia="ko-KR"/>
        </w:rPr>
        <w:t>규제</w:t>
      </w:r>
      <w:r>
        <w:rPr>
          <w:lang w:eastAsia="ko-KR"/>
        </w:rPr>
        <w:t xml:space="preserve"> </w:t>
      </w:r>
      <w:r>
        <w:rPr>
          <w:lang w:eastAsia="ko-KR"/>
        </w:rPr>
        <w:t>대응방안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>개최</w:t>
      </w:r>
      <w:r>
        <w:rPr>
          <w:lang w:eastAsia="ko-KR"/>
        </w:rPr>
        <w:t xml:space="preserve"> </w:t>
      </w:r>
      <w:r>
        <w:rPr>
          <w:lang w:eastAsia="ko-KR"/>
        </w:rPr>
        <w:t>일시</w:t>
      </w:r>
      <w:r>
        <w:rPr>
          <w:lang w:eastAsia="ko-KR"/>
        </w:rPr>
        <w:t>: 25</w:t>
      </w:r>
      <w:r>
        <w:rPr>
          <w:lang w:eastAsia="ko-KR"/>
        </w:rPr>
        <w:t>년</w:t>
      </w:r>
      <w:r>
        <w:rPr>
          <w:lang w:eastAsia="ko-KR"/>
        </w:rPr>
        <w:t xml:space="preserve"> 05</w:t>
      </w:r>
      <w:r>
        <w:rPr>
          <w:lang w:eastAsia="ko-KR"/>
        </w:rPr>
        <w:t>월</w:t>
      </w:r>
      <w:r>
        <w:rPr>
          <w:lang w:eastAsia="ko-KR"/>
        </w:rPr>
        <w:t xml:space="preserve"> 21</w:t>
      </w:r>
      <w:r>
        <w:rPr>
          <w:lang w:eastAsia="ko-KR"/>
        </w:rPr>
        <w:t>일</w:t>
      </w:r>
      <w:r>
        <w:rPr>
          <w:lang w:eastAsia="ko-KR"/>
        </w:rPr>
        <w:t xml:space="preserve"> </w:t>
      </w:r>
      <w:r>
        <w:rPr>
          <w:lang w:eastAsia="ko-KR"/>
        </w:rPr>
        <w:t>수요일</w:t>
      </w:r>
    </w:p>
    <w:p w:rsidR="00E34E4D" w:rsidRPr="00652CEB" w:rsidRDefault="006D38F0">
      <w:pPr>
        <w:rPr>
          <w:rFonts w:eastAsia="맑은 고딕" w:hint="eastAsia"/>
          <w:lang w:eastAsia="ko-KR"/>
        </w:rPr>
      </w:pPr>
      <w:r>
        <w:rPr>
          <w:lang w:eastAsia="ko-KR"/>
        </w:rPr>
        <w:t>개최</w:t>
      </w:r>
      <w:r>
        <w:rPr>
          <w:lang w:eastAsia="ko-KR"/>
        </w:rPr>
        <w:t xml:space="preserve"> </w:t>
      </w:r>
      <w:r>
        <w:rPr>
          <w:lang w:eastAsia="ko-KR"/>
        </w:rPr>
        <w:t>장소</w:t>
      </w:r>
      <w:r>
        <w:rPr>
          <w:lang w:eastAsia="ko-KR"/>
        </w:rPr>
        <w:t xml:space="preserve">: </w:t>
      </w:r>
      <w:r w:rsidR="00652CEB" w:rsidRPr="00652CEB">
        <w:rPr>
          <w:lang w:eastAsia="ko-KR"/>
        </w:rPr>
        <w:t>(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한국스마트헬스케어협회</w:t>
      </w:r>
      <w:r w:rsidR="00652CEB" w:rsidRPr="00652CEB">
        <w:rPr>
          <w:lang w:eastAsia="ko-KR"/>
        </w:rPr>
        <w:t xml:space="preserve"> 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교육장</w:t>
      </w:r>
      <w:r w:rsidR="00652CEB" w:rsidRPr="00652CEB">
        <w:rPr>
          <w:lang w:eastAsia="ko-KR"/>
        </w:rPr>
        <w:t xml:space="preserve">) 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서울</w:t>
      </w:r>
      <w:r w:rsidR="00652CEB" w:rsidRPr="00652CEB">
        <w:rPr>
          <w:lang w:eastAsia="ko-KR"/>
        </w:rPr>
        <w:t xml:space="preserve"> 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금천구</w:t>
      </w:r>
      <w:r w:rsidR="00652CEB" w:rsidRPr="00652CEB">
        <w:rPr>
          <w:lang w:eastAsia="ko-KR"/>
        </w:rPr>
        <w:t xml:space="preserve"> 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가산디지털</w:t>
      </w:r>
      <w:r w:rsidR="00652CEB" w:rsidRPr="00652CEB">
        <w:rPr>
          <w:lang w:eastAsia="ko-KR"/>
        </w:rPr>
        <w:t>1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로</w:t>
      </w:r>
      <w:r w:rsidR="00652CEB" w:rsidRPr="00652CEB">
        <w:rPr>
          <w:lang w:eastAsia="ko-KR"/>
        </w:rPr>
        <w:t xml:space="preserve"> 205-27 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가산</w:t>
      </w:r>
      <w:r w:rsidR="00652CEB" w:rsidRPr="00652CEB">
        <w:rPr>
          <w:lang w:eastAsia="ko-KR"/>
        </w:rPr>
        <w:t>A1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타워</w:t>
      </w:r>
      <w:r w:rsidR="00652CEB" w:rsidRPr="00652CEB">
        <w:rPr>
          <w:lang w:eastAsia="ko-KR"/>
        </w:rPr>
        <w:t xml:space="preserve"> 12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층</w:t>
      </w:r>
      <w:r w:rsidR="00652CEB" w:rsidRPr="00652CEB">
        <w:rPr>
          <w:lang w:eastAsia="ko-KR"/>
        </w:rPr>
        <w:t xml:space="preserve"> 1211~1215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호</w:t>
      </w:r>
      <w:r w:rsidR="00652CEB" w:rsidRPr="00652CEB">
        <w:rPr>
          <w:lang w:eastAsia="ko-KR"/>
        </w:rPr>
        <w:t xml:space="preserve"> (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가산디지털단지역</w:t>
      </w:r>
      <w:r w:rsidR="00652CEB" w:rsidRPr="00652CEB">
        <w:rPr>
          <w:lang w:eastAsia="ko-KR"/>
        </w:rPr>
        <w:t xml:space="preserve"> 10~11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번</w:t>
      </w:r>
      <w:r w:rsidR="00652CEB" w:rsidRPr="00652CEB">
        <w:rPr>
          <w:lang w:eastAsia="ko-KR"/>
        </w:rPr>
        <w:t xml:space="preserve"> 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출구</w:t>
      </w:r>
      <w:r w:rsidR="00652CEB" w:rsidRPr="00652CEB">
        <w:rPr>
          <w:lang w:eastAsia="ko-KR"/>
        </w:rPr>
        <w:t xml:space="preserve"> </w:t>
      </w:r>
      <w:r w:rsidR="00652CEB" w:rsidRPr="00652CEB">
        <w:rPr>
          <w:rFonts w:ascii="맑은 고딕" w:eastAsia="맑은 고딕" w:hAnsi="맑은 고딕" w:cs="맑은 고딕" w:hint="eastAsia"/>
          <w:lang w:eastAsia="ko-KR"/>
        </w:rPr>
        <w:t>이용</w:t>
      </w:r>
      <w:r w:rsidR="00652CEB" w:rsidRPr="00652CEB">
        <w:rPr>
          <w:lang w:eastAsia="ko-KR"/>
        </w:rPr>
        <w:t>)</w:t>
      </w:r>
      <w:bookmarkStart w:id="0" w:name="_GoBack"/>
      <w:bookmarkEnd w:id="0"/>
    </w:p>
    <w:p w:rsidR="00E34E4D" w:rsidRPr="006D38F0" w:rsidRDefault="006D38F0">
      <w:pPr>
        <w:pStyle w:val="21"/>
        <w:rPr>
          <w:rFonts w:eastAsia="맑은 고딕"/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참가자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/>
          <w:lang w:eastAsia="ko-KR"/>
        </w:rPr>
        <w:t>(2</w:t>
      </w:r>
      <w:r>
        <w:rPr>
          <w:rFonts w:eastAsia="맑은 고딕" w:hint="eastAsia"/>
          <w:lang w:eastAsia="ko-KR"/>
        </w:rPr>
        <w:t>명까지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가능합니다</w:t>
      </w:r>
      <w:r>
        <w:rPr>
          <w:rFonts w:eastAsia="맑은 고딕" w:hint="eastAsia"/>
          <w:lang w:eastAsia="ko-KR"/>
        </w:rPr>
        <w:t>)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>이름</w:t>
      </w:r>
      <w:r>
        <w:rPr>
          <w:lang w:eastAsia="ko-KR"/>
        </w:rPr>
        <w:t>: __________________________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>소속</w:t>
      </w:r>
      <w:r>
        <w:rPr>
          <w:lang w:eastAsia="ko-KR"/>
        </w:rPr>
        <w:t>(</w:t>
      </w:r>
      <w:r>
        <w:rPr>
          <w:lang w:eastAsia="ko-KR"/>
        </w:rPr>
        <w:t>회사</w:t>
      </w:r>
      <w:r>
        <w:rPr>
          <w:lang w:eastAsia="ko-KR"/>
        </w:rPr>
        <w:t>): __________________________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>직책</w:t>
      </w:r>
      <w:r>
        <w:rPr>
          <w:lang w:eastAsia="ko-KR"/>
        </w:rPr>
        <w:t>: __________________________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>연락처</w:t>
      </w:r>
      <w:r>
        <w:rPr>
          <w:lang w:eastAsia="ko-KR"/>
        </w:rPr>
        <w:t>(</w:t>
      </w:r>
      <w:r>
        <w:rPr>
          <w:lang w:eastAsia="ko-KR"/>
        </w:rPr>
        <w:t>전화번호</w:t>
      </w:r>
      <w:r>
        <w:rPr>
          <w:lang w:eastAsia="ko-KR"/>
        </w:rPr>
        <w:t>): __________________________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>이메일</w:t>
      </w:r>
      <w:r>
        <w:rPr>
          <w:lang w:eastAsia="ko-KR"/>
        </w:rPr>
        <w:t>: __________________________</w:t>
      </w:r>
    </w:p>
    <w:p w:rsidR="00E34E4D" w:rsidRDefault="006D38F0">
      <w:pPr>
        <w:pStyle w:val="21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개인정보</w:t>
      </w:r>
      <w:r>
        <w:rPr>
          <w:lang w:eastAsia="ko-KR"/>
        </w:rPr>
        <w:t xml:space="preserve"> </w:t>
      </w:r>
      <w:r>
        <w:rPr>
          <w:lang w:eastAsia="ko-KR"/>
        </w:rPr>
        <w:t>수집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이용</w:t>
      </w:r>
      <w:r>
        <w:rPr>
          <w:lang w:eastAsia="ko-KR"/>
        </w:rPr>
        <w:t xml:space="preserve"> </w:t>
      </w:r>
      <w:r>
        <w:rPr>
          <w:lang w:eastAsia="ko-KR"/>
        </w:rPr>
        <w:t>동의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>본인은</w:t>
      </w:r>
      <w:r>
        <w:rPr>
          <w:lang w:eastAsia="ko-KR"/>
        </w:rPr>
        <w:t xml:space="preserve"> </w:t>
      </w: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신청서에</w:t>
      </w:r>
      <w:r>
        <w:rPr>
          <w:lang w:eastAsia="ko-KR"/>
        </w:rPr>
        <w:t xml:space="preserve"> </w:t>
      </w:r>
      <w:r>
        <w:rPr>
          <w:lang w:eastAsia="ko-KR"/>
        </w:rPr>
        <w:t>기재된</w:t>
      </w:r>
      <w:r>
        <w:rPr>
          <w:lang w:eastAsia="ko-KR"/>
        </w:rPr>
        <w:t xml:space="preserve"> </w:t>
      </w:r>
      <w:r>
        <w:rPr>
          <w:lang w:eastAsia="ko-KR"/>
        </w:rPr>
        <w:t>개인정보가</w:t>
      </w:r>
      <w:r>
        <w:rPr>
          <w:lang w:eastAsia="ko-KR"/>
        </w:rPr>
        <w:t xml:space="preserve"> </w:t>
      </w:r>
      <w:r>
        <w:rPr>
          <w:lang w:eastAsia="ko-KR"/>
        </w:rPr>
        <w:t>세미나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목적에만</w:t>
      </w:r>
      <w:r>
        <w:rPr>
          <w:lang w:eastAsia="ko-KR"/>
        </w:rPr>
        <w:t xml:space="preserve"> </w:t>
      </w:r>
      <w:r>
        <w:rPr>
          <w:lang w:eastAsia="ko-KR"/>
        </w:rPr>
        <w:t>사용됨을</w:t>
      </w:r>
      <w:r>
        <w:rPr>
          <w:lang w:eastAsia="ko-KR"/>
        </w:rPr>
        <w:t xml:space="preserve"> </w:t>
      </w:r>
      <w:r>
        <w:rPr>
          <w:lang w:eastAsia="ko-KR"/>
        </w:rPr>
        <w:t>이해하며</w:t>
      </w:r>
      <w:r>
        <w:rPr>
          <w:lang w:eastAsia="ko-KR"/>
        </w:rPr>
        <w:t xml:space="preserve"> </w:t>
      </w:r>
      <w:r>
        <w:rPr>
          <w:lang w:eastAsia="ko-KR"/>
        </w:rPr>
        <w:t>이에</w:t>
      </w:r>
      <w:r>
        <w:rPr>
          <w:lang w:eastAsia="ko-KR"/>
        </w:rPr>
        <w:t xml:space="preserve"> </w:t>
      </w:r>
      <w:r>
        <w:rPr>
          <w:lang w:eastAsia="ko-KR"/>
        </w:rPr>
        <w:t>동의합니다</w:t>
      </w:r>
      <w:r>
        <w:rPr>
          <w:lang w:eastAsia="ko-KR"/>
        </w:rPr>
        <w:t>.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 xml:space="preserve">□ </w:t>
      </w:r>
      <w:r>
        <w:rPr>
          <w:lang w:eastAsia="ko-KR"/>
        </w:rPr>
        <w:t>동의함</w:t>
      </w:r>
      <w:r>
        <w:rPr>
          <w:lang w:eastAsia="ko-KR"/>
        </w:rPr>
        <w:t xml:space="preserve">   □ </w:t>
      </w:r>
      <w:r>
        <w:rPr>
          <w:lang w:eastAsia="ko-KR"/>
        </w:rPr>
        <w:t>동의하지</w:t>
      </w:r>
      <w:r>
        <w:rPr>
          <w:lang w:eastAsia="ko-KR"/>
        </w:rPr>
        <w:t xml:space="preserve"> </w:t>
      </w:r>
      <w:r>
        <w:rPr>
          <w:lang w:eastAsia="ko-KR"/>
        </w:rPr>
        <w:t>않음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>신청자</w:t>
      </w:r>
      <w:r>
        <w:rPr>
          <w:lang w:eastAsia="ko-KR"/>
        </w:rPr>
        <w:t xml:space="preserve"> </w:t>
      </w:r>
      <w:r>
        <w:rPr>
          <w:lang w:eastAsia="ko-KR"/>
        </w:rPr>
        <w:t>서명</w:t>
      </w:r>
      <w:r>
        <w:rPr>
          <w:lang w:eastAsia="ko-KR"/>
        </w:rPr>
        <w:t>: __________________________</w:t>
      </w:r>
    </w:p>
    <w:p w:rsidR="00E34E4D" w:rsidRDefault="006D38F0">
      <w:pPr>
        <w:rPr>
          <w:lang w:eastAsia="ko-KR"/>
        </w:rPr>
      </w:pPr>
      <w:r>
        <w:rPr>
          <w:lang w:eastAsia="ko-KR"/>
        </w:rPr>
        <w:t>신청일</w:t>
      </w:r>
      <w:r>
        <w:rPr>
          <w:lang w:eastAsia="ko-KR"/>
        </w:rPr>
        <w:t>: ______</w:t>
      </w:r>
      <w:r>
        <w:rPr>
          <w:lang w:eastAsia="ko-KR"/>
        </w:rPr>
        <w:t>년</w:t>
      </w:r>
      <w:r>
        <w:rPr>
          <w:lang w:eastAsia="ko-KR"/>
        </w:rPr>
        <w:t xml:space="preserve"> ____</w:t>
      </w:r>
      <w:r>
        <w:rPr>
          <w:lang w:eastAsia="ko-KR"/>
        </w:rPr>
        <w:t>월</w:t>
      </w:r>
      <w:r>
        <w:rPr>
          <w:lang w:eastAsia="ko-KR"/>
        </w:rPr>
        <w:t xml:space="preserve"> ____</w:t>
      </w:r>
      <w:r>
        <w:rPr>
          <w:lang w:eastAsia="ko-KR"/>
        </w:rPr>
        <w:t>일</w:t>
      </w:r>
    </w:p>
    <w:sectPr w:rsidR="00E34E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2CEB"/>
    <w:rsid w:val="006D38F0"/>
    <w:rsid w:val="00AA1D8D"/>
    <w:rsid w:val="00B47730"/>
    <w:rsid w:val="00CB0664"/>
    <w:rsid w:val="00E34E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5B748"/>
  <w14:defaultImageDpi w14:val="300"/>
  <w15:docId w15:val="{0C67DF66-47DF-4330-AEE1-4116D031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5802B7-8520-41EC-8637-7F73C01A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2025-03-31T01:05:00Z</dcterms:modified>
  <cp:category/>
</cp:coreProperties>
</file>